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25.9.2026 perjantai</w:t>
      </w:r>
    </w:p>
    <w:p>
      <w:pPr>
        <w:pStyle w:val="Heading1"/>
      </w:pPr>
      <w:r>
        <w:t>25.9.2026-26.9.2026</w:t>
      </w:r>
    </w:p>
    <w:p>
      <w:pPr>
        <w:pStyle w:val="Heading2"/>
      </w:pPr>
      <w:r>
        <w:t>19:00-00:00 Pekko Käppi &amp; K:H:H:L – A la Malmi</w:t>
      </w:r>
    </w:p>
    <w:p>
      <w:r>
        <w:t>Pekko Käppi &amp; K:H:H:L on tamperelainen, Suomen folkrocktaivaan nykyhetken kuumin ja kovaäänisin nelikko.</w:t>
      </w:r>
    </w:p>
    <w:p>
      <w:r>
        <w:t>20€ /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