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12.6.2026 perjantai</w:t>
      </w:r>
    </w:p>
    <w:p>
      <w:pPr>
        <w:pStyle w:val="Heading1"/>
      </w:pPr>
      <w:r>
        <w:t>12.6.2026-13.6.2026</w:t>
      </w:r>
    </w:p>
    <w:p>
      <w:pPr>
        <w:pStyle w:val="Heading2"/>
      </w:pPr>
      <w:r>
        <w:t>17:00-00:00 Helsinki-päivä Stoassa: Helsinki Circus Festivalin ennakkojuhla</w:t>
      </w:r>
    </w:p>
    <w:p>
      <w:r>
        <w:t>Stoan aukio täyttyy Helsinki-päivänä sirkustaiteen taiasta, kun Pro sirkus ry esittää Helsinki Circus Festivalin ennakkojuhlan klo 17-19.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