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10:00-12:00 Kesän taidepaja Kulttuuritila Merirastissa – Terveisiä Helsingistä!</w:t>
      </w:r>
    </w:p>
    <w:p>
      <w:r>
        <w:t>Tule tekemään ihania taidejuttuja Kulttuuritila Merirastin pihalle! Kaikille avoin ja maksuton työpaja sopii koko perheelle 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