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15:00-19:00 Helsinki-päivä Vuotalossa</w:t>
      </w:r>
    </w:p>
    <w:p>
      <w:r>
        <w:t>Tule juhlimaan Helsinki-päivää Vuotorille! Päivä alkaa koko perheen konsertilla ja huipentuu Stigin keikkaan.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