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5.6.2026 perjantai</w:t>
      </w:r>
    </w:p>
    <w:p>
      <w:pPr>
        <w:pStyle w:val="Heading1"/>
      </w:pPr>
      <w:r>
        <w:t>5.6.2026-6.6.2026</w:t>
      </w:r>
    </w:p>
    <w:p>
      <w:pPr>
        <w:pStyle w:val="Heading2"/>
      </w:pPr>
      <w:r>
        <w:t>17:15-00:00 URB 26 Stoa, URB 26 festivaali, 3.-7.6. – Sonya Lindfors: common moves revisited</w:t>
      </w:r>
    </w:p>
    <w:p>
      <w:r>
        <w:t>common moves revisited on sosiaalinen koreografia tai yhteisön koreografia, joka avautuu Helsingin julkisissa tiloissa URB festivaalin aikana.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