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4.6.2026 torstai</w:t>
      </w:r>
    </w:p>
    <w:p>
      <w:pPr>
        <w:pStyle w:val="Heading1"/>
      </w:pPr>
      <w:r>
        <w:t>4.6.2026-5.6.2026</w:t>
      </w:r>
    </w:p>
    <w:p>
      <w:pPr>
        <w:pStyle w:val="Heading2"/>
      </w:pPr>
      <w:r>
        <w:t>16:00-00:00 Sing &amp; Shine Kuorot – Open Stage</w:t>
      </w:r>
    </w:p>
    <w:p>
      <w:r>
        <w:t>Koko perheen Kesäloisto-show täyttää Espan lavan laulun riemulla ja ilmaisun voimalla: kansanmusiikkia eri puolilta maailmaa ja lisäksi Katri Helenan hittejä.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