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4.12.2026 perjantai</w:t>
      </w:r>
    </w:p>
    <w:p>
      <w:pPr>
        <w:pStyle w:val="Heading1"/>
      </w:pPr>
      <w:r>
        <w:t>4.12.2026-5.12.2026</w:t>
      </w:r>
    </w:p>
    <w:p>
      <w:pPr>
        <w:pStyle w:val="Heading2"/>
      </w:pPr>
      <w:r>
        <w:t>19:00-00:00 Maarit ja Sami Hurmerinta yhtye</w:t>
      </w:r>
    </w:p>
    <w:p>
      <w:r>
        <w:t>"Ihan mahtavaa päästä upean bändimme kanssa jälleen Savoy-teatteriin. Siinä paikassa ja lavassa on taikaa! Perjantaina, joulukuun 4. päivänä, siellä nähdään! Lämpimästi tervetuloa!" Terveisin MaaritKesto n. 2 h, sisältää väliajanPermanto K18 anniskelualue. Parveke ikärajaton, ei anniskelua.Show &amp; Dinner -lippu sisältää pääsylipun sekä pöytiin tarjoillun menun Savoy-teatterin yhteydessä toimivassa, Minne Garden-ravintolassa.Minnen juhlakauden illallismenu;  Linnunmaksapaté, karpalochutney:tä ja endiivisalaattia LPaahdettua siikaa, rapukastiketta ja puikulaperunapyreetä L,GPaahdettua valkosuklaamoussea, karamellisoitua mandariinia ja leipurinkermaa VL,GIllallismenun hinta ei sisällä juomia.Illallinen on katettu Savoy-teatterin ravintola Minne Gardeniin kaksi tuntia ennen esityksen alkua.Erikoisruokavaliot huomioidaan ennakkotilauksesta (viim. 3 vrk ennen esitystä).Yli 12 hengen ryhmiä pyydetään olemaan yhteydessä: myynti@minnehelsinki.fi.</w:t>
      </w:r>
    </w:p>
    <w:p>
      <w:r>
        <w:t>32,90-46 €, S&amp;D 102 €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