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29.10.2026 torstai</w:t>
      </w:r>
    </w:p>
    <w:p>
      <w:pPr>
        <w:pStyle w:val="Heading1"/>
      </w:pPr>
      <w:r>
        <w:t>29.10.2026-30.10.2026</w:t>
      </w:r>
    </w:p>
    <w:p>
      <w:pPr>
        <w:pStyle w:val="Heading2"/>
      </w:pPr>
      <w:r>
        <w:t>19:00-00:00 Savoy &amp; Helsinki Jazz ry: Eero Koivistoisen ja Reiska Laineen 80 v. juhlakonsertti</w:t>
      </w:r>
    </w:p>
    <w:p>
      <w:r>
        <w:t>Kaksi kotimaisen jazzin legendaa juhlakonsertissa Savoy-teatterissa</w:t>
      </w:r>
    </w:p>
    <w:p>
      <w:r>
        <w:t>17-44 €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