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14:00-00:00 Pauli Halonen Trio – Open Stage</w:t>
      </w:r>
    </w:p>
    <w:p>
      <w:r>
        <w:t>Groovaavaa jazzia Espan lavalla: Pauli Halonen Trio soittaa Pauli Halosen säveltämää musiikkia sekä muutamia coverkappaleita.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