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16.6.2026 tiistai</w:t>
      </w:r>
    </w:p>
    <w:p>
      <w:pPr>
        <w:pStyle w:val="Heading1"/>
      </w:pPr>
      <w:r>
        <w:t>16.6.2026-17.6.2026</w:t>
      </w:r>
    </w:p>
    <w:p>
      <w:pPr>
        <w:pStyle w:val="Heading2"/>
      </w:pPr>
      <w:r>
        <w:t>16:00-00:00 Los Pan Pan – Kirkkonummen Steel Band ry 30 vuotta! – Open Stage</w:t>
      </w:r>
    </w:p>
    <w:p>
      <w:r>
        <w:t>Nimensä mukaisesti 15-henkinen steel band Kirkkonummelta soittaa steel paneja, eli pannuja: tyhjistä öljytynnyreistä valmistettuja melodisia lyömäsoittimia.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