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18.6.2026 torstai</w:t>
      </w:r>
    </w:p>
    <w:p>
      <w:pPr>
        <w:pStyle w:val="Heading1"/>
      </w:pPr>
      <w:r>
        <w:t>18.6.2026-19.6.2026</w:t>
      </w:r>
    </w:p>
    <w:p>
      <w:pPr>
        <w:pStyle w:val="Heading2"/>
      </w:pPr>
      <w:r>
        <w:t>16:00-00:00 Rubato – Open Stage</w:t>
      </w:r>
    </w:p>
    <w:p>
      <w:r>
        <w:t>Rubato-orkesteri on huikea virkamiesbändi. Sen jäsenet ovat eläköityneitä EU-asioidemme hoitajia, mutta soitossa ei byrokratiasta ole tietoakaan!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