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30.6.2026 tiistai</w:t>
      </w:r>
    </w:p>
    <w:p>
      <w:pPr>
        <w:pStyle w:val="Heading1"/>
      </w:pPr>
      <w:r>
        <w:t>30.6.2026-1.7.2026</w:t>
      </w:r>
    </w:p>
    <w:p>
      <w:pPr>
        <w:pStyle w:val="Heading2"/>
      </w:pPr>
      <w:r>
        <w:t>16:00-00:00 Swing Doctors – Open Stage</w:t>
      </w:r>
    </w:p>
    <w:p>
      <w:r>
        <w:t>Espan lavalle saapuu Swing Doctors, joka levittää swingin ilosanomaa kymmenhenkisenä suurorkesterina!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