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18:00-19:00 Tuomari Nurmio – 13 kylmää laulua (7) – Doc Helios</w:t>
      </w:r>
    </w:p>
    <w:p>
      <w:r>
        <w:t>Valitettavan ajankohtaisia yhteiskunnallisia lauluja Tuomari Nurmion katalogista yli 40 vuoden 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