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14.9.2026 maanantai</w:t>
      </w:r>
    </w:p>
    <w:p>
      <w:pPr>
        <w:pStyle w:val="Heading1"/>
      </w:pPr>
      <w:r>
        <w:t>14.9.2026-15.9.2026</w:t>
      </w:r>
    </w:p>
    <w:p>
      <w:pPr>
        <w:pStyle w:val="Heading2"/>
      </w:pPr>
      <w:r>
        <w:t>18:00-00:00 Kirjailijavieraana Monika Fagerholm – Maksuttomat maanantait</w:t>
      </w:r>
    </w:p>
    <w:p>
      <w:r>
        <w:t>Eristystila / Kapinoivia naisia -teoksen kirjoittaja Monika Fagerholm ja suomentaja Hannimari Heino keskustelevat Finlandia- ja Runeberg-palkitusta teoksesta.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