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18:00-00:00 Kannelmäen peruskoulun 9E:n Vuosikirja-näytelmä</w:t>
      </w:r>
    </w:p>
    <w:p>
      <w:r>
        <w:t>Tervetuloa katsomaan Kanneltalolle tiistaina 12.5. klo 18.00 Kannelmäen peruskoulun 9E:n Vuosikirja-näytelmää!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