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18:30-19:00 Dancehearts: Kadonneet ystävät – Lastenkulttuurin juhlaviikko Annantalossa</w:t>
      </w:r>
    </w:p>
    <w:p>
      <w:r>
        <w:t>Yksinäinen keiju etsii kadonneita ystäviään tähtien keskellä. Taikaversumin nurkassa ihmeellinen kaappi piilottaa sisäänsä ja puhaltaa ulos. Ovatko ystävät kadonneet kaappiin? Vai löytyykö sieltä uusia ystäviä?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