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24.5.2026 sunnuntai</w:t>
      </w:r>
    </w:p>
    <w:p>
      <w:pPr>
        <w:pStyle w:val="Heading1"/>
      </w:pPr>
      <w:r>
        <w:t>24.5.2026 sunnuntai</w:t>
      </w:r>
    </w:p>
    <w:p>
      <w:pPr>
        <w:pStyle w:val="Heading2"/>
      </w:pPr>
      <w:r>
        <w:t>13:00-13:30 Värisevät varpaat: Ihanat rakkaat linnut – Lastenkulttuurin juhlaviikko Annantalossa</w:t>
      </w:r>
    </w:p>
    <w:p>
      <w:r>
        <w:t>Naamio piilottaa jotain ja samalla tuo jotain muuta esille. Viuhka kätkee jotain, mutta näyttää jotain muuta. Millainen tarina on piilossa sinun mielessäsi? Saatko sen esiin, kun katsot tätä tanssia?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