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17:30-18:00 Andromeda: Muutoksia – Lastenkulttuurin juhlaviikko Annantalossa</w:t>
      </w:r>
    </w:p>
    <w:p>
      <w:r>
        <w:t>Millaisia muutoksia uusi koulu ja uudet ystävät voivat tuoda tullessaan? Onko itseään muutettava ystävyyden vuoksi?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