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14:00-14:40 Otava: Piiloja ja paljastuksia – Lastenkulttuurin juhlaviikko Annantalossa</w:t>
      </w:r>
    </w:p>
    <w:p>
      <w:r>
        <w:t>Piiloja ja paljastuksia on mosaiikkimainen esitys, jossa teatteriryhmä yrittää työstää esitystä Piilo-teemaan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