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17:00-19:50 Jossain on valo joka ei sammu (12) – Kino Kuutamo | Maksuttomat maanantait</w:t>
      </w:r>
    </w:p>
    <w:p>
      <w:r>
        <w:t>Lauri-Matti Parppein anteeksipyytelemätön esikoisohjaus on vilpitön rakkaudentunnustus hänen kotikaupungilleen Raumalle.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