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14:00-00:00 Skidit-disko</w:t>
      </w:r>
    </w:p>
    <w:p>
      <w:r>
        <w:t>Skidit-disko on oodi elämälle, tanssille ja kavereille. Se on huippubiisejä, leikkiä ja kreisibailausta kaikenikäisille. Diskon puheosuudet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