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15.7.2026 keskiviikko</w:t>
      </w:r>
    </w:p>
    <w:p>
      <w:pPr>
        <w:pStyle w:val="Heading1"/>
      </w:pPr>
      <w:r>
        <w:t>15.7.2026-16.7.2026</w:t>
      </w:r>
    </w:p>
    <w:p>
      <w:pPr>
        <w:pStyle w:val="Heading2"/>
      </w:pPr>
      <w:r>
        <w:t>16:00-00:00 Antero Raimo &amp; Ovet</w:t>
      </w:r>
    </w:p>
    <w:p>
      <w:r>
        <w:t>Antero Raimo &amp; Ovet on tarjonnut vuodesta 1992 lähtien musiikkia, jossa lämpimän huumorin läpi saattaa löytää syvällistäkin sanomaa.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