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22.7.2026 keskiviikko</w:t>
      </w:r>
    </w:p>
    <w:p>
      <w:pPr>
        <w:pStyle w:val="Heading1"/>
      </w:pPr>
      <w:r>
        <w:t>22.7.2026-23.7.2026</w:t>
      </w:r>
    </w:p>
    <w:p>
      <w:pPr>
        <w:pStyle w:val="Heading2"/>
      </w:pPr>
      <w:r>
        <w:t>17:00-00:00 Zangoma</w:t>
      </w:r>
    </w:p>
    <w:p>
      <w:r>
        <w:t>Vuonna 1996 Kolomwen kylässä, Sambian ytimessä, asui nuori poika nimeltään Waina.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