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13:30-18:00 Chico Matada | J TIKKA | Eero Savela Quartet – Jazz-Espa</w:t>
      </w:r>
    </w:p>
    <w:p>
      <w:r>
        <w:t>Jazz-Espan tiistaissa lavalla uusia soundeja ja jazzrytmejä esittelevät rumpali Chico Matada ja saksonisti J TIKKA yhtyeineen sekä Eero Savela Quartet.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