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13:30-18:00 Arto Ikävalko Trio | Mikko Pettinen Why Not | Pepa Päivinen Peacepipe – Jazz-Espa</w:t>
      </w:r>
    </w:p>
    <w:p>
      <w:r>
        <w:t>Jazz-Espan keskiviikossa tarjoillaan intensiivistä nykyjazzia, kun lavalla esiintyvät Arto Ikävalko Trio, Mikko Pettinen Why Not ja Pepa Päivinen Peacepipe.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