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14:00-17:00 Metsän ötökät ja otukset - savimuovailutyöpaja</w:t>
      </w:r>
    </w:p>
    <w:p>
      <w:r>
        <w:t>Tule muovailemaan oma mielikuvituksellinen ötökkä suomalaisesta punasavesta!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