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30.7.2026 torstai</w:t>
      </w:r>
    </w:p>
    <w:p>
      <w:pPr>
        <w:pStyle w:val="Heading1"/>
      </w:pPr>
      <w:r>
        <w:t>30.7.2026 torstai</w:t>
      </w:r>
    </w:p>
    <w:p>
      <w:pPr>
        <w:pStyle w:val="Heading2"/>
      </w:pPr>
      <w:r>
        <w:t>13:30-18:00 Veikka Kajamies Trio | Heli Hartikainen | Olli Soikkeli Django Trio – Jazz-Espa</w:t>
      </w:r>
    </w:p>
    <w:p>
      <w:r>
        <w:t>Jazz-Espan torstai esittelee kotimaisen jazzin uusimpia tuulia Veikka Kajamies Trion, Heli Hartikaisen sekä Olli Soikkeli Django Trion konserteilla.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