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14:00-16:00 Jazz-Espan Lasten lauantai: Beatbox &amp; Cupola | ZikiZiki Trio – Jazz-Espa</w:t>
      </w:r>
    </w:p>
    <w:p>
      <w:r>
        <w:t>Lasten lauantain koko perheen konserteissa esiintyvät rytmikäs duo Beatbox &amp; Cupola sekä energinen ZikiZiki Trio.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