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17.8.2026 maanantai</w:t>
      </w:r>
    </w:p>
    <w:p>
      <w:pPr>
        <w:pStyle w:val="Heading1"/>
      </w:pPr>
      <w:r>
        <w:t>17.8.2026-18.8.2026</w:t>
      </w:r>
    </w:p>
    <w:p>
      <w:pPr>
        <w:pStyle w:val="Heading2"/>
      </w:pPr>
      <w:r>
        <w:t>16:15-00:00 Kesäinen jumppatuokio</w:t>
      </w:r>
    </w:p>
    <w:p>
      <w:r>
        <w:t>Helsingin kaupungin liikuntapalvelut kutsuu mukaan jumppaamaan leppoisasti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