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26.8.2026 keskiviikko</w:t>
      </w:r>
    </w:p>
    <w:p>
      <w:pPr>
        <w:pStyle w:val="Heading1"/>
      </w:pPr>
      <w:r>
        <w:t>26.8.2026-27.8.2026</w:t>
      </w:r>
    </w:p>
    <w:p>
      <w:pPr>
        <w:pStyle w:val="Heading2"/>
      </w:pPr>
      <w:r>
        <w:t>17:00-00:00 Helsinki Klezmer Kapelye – Open Stage</w:t>
      </w:r>
    </w:p>
    <w:p>
      <w:r>
        <w:t>Helsinki Klezmer Kapelye -yhtye on perustettu vuonna 2005 Helsinki Klezmer Festivaalin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