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11.12.2026 perjantai</w:t>
      </w:r>
    </w:p>
    <w:p>
      <w:pPr>
        <w:pStyle w:val="Heading1"/>
      </w:pPr>
      <w:r>
        <w:t>11.12.2026-12.12.2026</w:t>
      </w:r>
    </w:p>
    <w:p>
      <w:pPr>
        <w:pStyle w:val="Heading2"/>
      </w:pPr>
      <w:r>
        <w:t>20:00-00:00 JouluSpektaakkeli: enemmän kuin pikkujoulut</w:t>
      </w:r>
    </w:p>
    <w:p>
      <w:r>
        <w:t>Tänä vuonna joulutunnelma nostetaan uudelle tasolle, kun lavalle astuu kolmen huippuviihdyttäjän trio, joka tarjoilee naurua, taikuutta ja säihkettä samassa paketissa.</w:t>
      </w:r>
    </w:p>
    <w:p>
      <w:r>
        <w:t>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