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19:00-00:00 ANI: Tuhlaajapoika</w:t>
      </w:r>
    </w:p>
    <w:p>
      <w:r>
        <w:t>Tämän hetken kiinnostavimpiin kotimaisiin pop-nimiin lukeutuva ANI suuntaa uransa näyttävimmälle konserttisalikiertueelle tulevana syksynä!</w:t>
      </w:r>
    </w:p>
    <w:p>
      <w:r>
        <w:t>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