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16:00-19:00 Stoan nuorten Pride</w:t>
      </w:r>
    </w:p>
    <w:p>
      <w:r>
        <w:t>Stoan aukiolla virittäydytään jälleen yhdessä Priden tunnelmaan!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