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2.10.2026 perjantai</w:t>
      </w:r>
    </w:p>
    <w:p>
      <w:pPr>
        <w:pStyle w:val="Heading1"/>
      </w:pPr>
      <w:r>
        <w:t>2.10.2026-3.10.2026</w:t>
      </w:r>
    </w:p>
    <w:p>
      <w:pPr>
        <w:pStyle w:val="Heading2"/>
      </w:pPr>
      <w:r>
        <w:t>18:00-00:00 Juha Tapio: Kaunis ihminen 20 v</w:t>
      </w:r>
    </w:p>
    <w:p>
      <w:r>
        <w:t>Miltä kuulostaa yksi Juha Tapion rakastetuimmista albumeista 20 vuotta ilmestymisensä jälkeen?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