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29.8.2026 lauantai</w:t>
      </w:r>
    </w:p>
    <w:p>
      <w:pPr>
        <w:pStyle w:val="Heading1"/>
      </w:pPr>
      <w:r>
        <w:t>29.8.2026-30.8.2026</w:t>
      </w:r>
    </w:p>
    <w:p>
      <w:pPr>
        <w:pStyle w:val="Heading2"/>
      </w:pPr>
      <w:r>
        <w:t>12:00-00:00 Puzzle Theatre: Bois – Puut – SAMPO Festivaali</w:t>
      </w:r>
    </w:p>
    <w:p>
      <w:r>
        <w:t>Bois – Puut on epätavallinen, värikkäs nukketeatteriesitys, joka on täynnä huumoria ja odottamattomia tilanteita.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