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3.10.2026 lauantai</w:t>
      </w:r>
    </w:p>
    <w:p>
      <w:pPr>
        <w:pStyle w:val="Heading1"/>
      </w:pPr>
      <w:r>
        <w:t>3.10.2026-4.10.2026</w:t>
      </w:r>
    </w:p>
    <w:p>
      <w:pPr>
        <w:pStyle w:val="Heading2"/>
      </w:pPr>
      <w:r>
        <w:t>18:00-00:00 Sofra Trio &amp; Lumira – Nomads Festival Vuotalossa</w:t>
      </w:r>
    </w:p>
    <w:p>
      <w:r>
        <w:t>Musiikilliset maailmat ja kaksi yhtyettä kohtaavat yhteisten juurien, äänien ja taiteellisen vision kautta.</w:t>
      </w:r>
    </w:p>
    <w:p>
      <w:r>
        <w:t>10 € /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