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18:00-00:00 Piirpauke</w:t>
      </w:r>
    </w:p>
    <w:p>
      <w:r>
        <w:t>Maailmanmusiikin legenda Piirpauke konsertoi Kanneltalossa.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