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19:00-21:00 Tuomari Nurmio &amp; Folk-Liisa</w:t>
      </w:r>
    </w:p>
    <w:p>
      <w:r>
        <w:t>Tuomari Nurmio &amp; Folk-Liisa on duo, joka yhdistää kansanmusiikin perinteet, rosoisuuden ja tarinallisen syvyyden ainutlaatuisella tavalla.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