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17:00-21:00 Rock Camp – Musiikkileiri 13–29-v. nuorille</w:t>
      </w:r>
    </w:p>
    <w:p>
      <w:r>
        <w:t>Oletko 13–29-vuotias ja kiinnostunut musiikista? Tule mukaan syksyn Rock Camp -päiväleirille Helsingin Malmitalolle 25.–27.9.2026!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