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09:00-09:30 BUU-klubben LIVE</w:t>
      </w:r>
    </w:p>
    <w:p>
      <w:r>
        <w:t>Rakastettu ruotsinkielinen lastenohjelma BUU-klubben livenä Vuotalossa! / Det älskade svenskspråkiga barnprogrammet BUU-klubben live på Nordhuset!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