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4.9.2026 perjantai</w:t>
      </w:r>
    </w:p>
    <w:p>
      <w:pPr>
        <w:pStyle w:val="Heading1"/>
      </w:pPr>
      <w:r>
        <w:t>4.9.2026-5.9.2026</w:t>
      </w:r>
    </w:p>
    <w:p>
      <w:pPr>
        <w:pStyle w:val="Heading2"/>
      </w:pPr>
      <w:r>
        <w:t>10:30-00:00 Jussin niittysadut – Tarinallinen satuhetki Eliökuntalaisten niityllä</w:t>
      </w:r>
    </w:p>
    <w:p>
      <w:r>
        <w:t>Jussi Ollila toimii oppaana ihmeellisiin, ilahduttaviin ja hurjiinkin tarinoihin. Tänä syksynä seikkailuun sukelletaan niittymaisemissa!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