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10:15-10:50 Pulpettikino – Rakkautta &amp; Anarkiaa</w:t>
      </w:r>
    </w:p>
    <w:p>
      <w:r>
        <w:t>Pulpettikino on vuosittain syyskuussa järjestettävän Rakkautta &amp; Anarkiaa -elokuvafestivaalin lasten ja nuorten oma osio.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