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23.9.2026 keskiviikko</w:t>
      </w:r>
    </w:p>
    <w:p>
      <w:pPr>
        <w:pStyle w:val="Heading1"/>
      </w:pPr>
      <w:r>
        <w:t>23.9.2026 keskiviikko</w:t>
      </w:r>
    </w:p>
    <w:p>
      <w:pPr>
        <w:pStyle w:val="Heading2"/>
      </w:pPr>
      <w:r>
        <w:t>13:15-13:50 Pulpettikino – Rakkautta &amp; Anarkiaa</w:t>
      </w:r>
    </w:p>
    <w:p>
      <w:r>
        <w:t>Pulpettikino on vuosittain syyskuussa järjestettävän Rakkautta &amp; Anarkiaa -elokuvafestivaalin lasten ja nuorten oma osio.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