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22.8.2026 lauantai</w:t>
      </w:r>
    </w:p>
    <w:p>
      <w:pPr>
        <w:pStyle w:val="Heading1"/>
      </w:pPr>
      <w:r>
        <w:t>22.8.2026-23.8.2026</w:t>
      </w:r>
    </w:p>
    <w:p>
      <w:pPr>
        <w:pStyle w:val="Heading2"/>
      </w:pPr>
      <w:r>
        <w:t>19:00-00:00 Kontula Electronic x Stoa: Violent Magic Orchestra | NHV Beherit | 111X</w:t>
      </w:r>
    </w:p>
    <w:p>
      <w:r>
        <w:t>Kontula Electronicin itäisiä lähiöitä stimuloiva akupunktio osuu jälleen myös Stoaan.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