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22.10.2026 torstai</w:t>
      </w:r>
    </w:p>
    <w:p>
      <w:pPr>
        <w:pStyle w:val="Heading1"/>
      </w:pPr>
      <w:r>
        <w:t>22.10.2026-23.10.2026</w:t>
      </w:r>
    </w:p>
    <w:p>
      <w:pPr>
        <w:pStyle w:val="Heading2"/>
      </w:pPr>
      <w:r>
        <w:t>18:00-00:00 Teatteri Mukamas: Metsän arvoitus</w:t>
      </w:r>
    </w:p>
    <w:p>
      <w:r>
        <w:t>Metsäiseen seikkailuun meidät johdattaa elävä musiikki ja Anna-Liisa Tarvaisen hurmaavat nuket. Tervetuloa kokemaan metsän ihmeitä.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