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6.8.2026 torstai</w:t>
      </w:r>
    </w:p>
    <w:p>
      <w:pPr>
        <w:pStyle w:val="Heading1"/>
      </w:pPr>
      <w:r>
        <w:t>6.8.2026 torstai</w:t>
      </w:r>
    </w:p>
    <w:p>
      <w:pPr>
        <w:pStyle w:val="Heading2"/>
      </w:pPr>
      <w:r>
        <w:t>16:00-18:00 Maija Pokela | Melkutus Party – Etno-Espa</w:t>
      </w:r>
    </w:p>
    <w:p>
      <w:r>
        <w:t>Nykykansanmusiikin sävyt kohtaavat elektronisen bile-energian, kun Maija Pokela ja Melkutus Party valtaavat Etno-Espan.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