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7.8.2026 perjantai</w:t>
      </w:r>
    </w:p>
    <w:p>
      <w:pPr>
        <w:pStyle w:val="Heading1"/>
      </w:pPr>
      <w:r>
        <w:t>7.8.2026 perjantai</w:t>
      </w:r>
    </w:p>
    <w:p>
      <w:pPr>
        <w:pStyle w:val="Heading2"/>
      </w:pPr>
      <w:r>
        <w:t>16:00-18:00 ILMU | Juurakko – Etno-Espa</w:t>
      </w:r>
    </w:p>
    <w:p>
      <w:r>
        <w:t>ILMU tuo Espan lavalle karjalaisen folk-trip-hopin omaleimaista sykettä; Juurakon konsertissa koetaan luonnonilmiöitä, tarinoita ja arjen esineiden sointia.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