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16:00-18:00 Liisa Matveinen &amp; Tellu Turkka | Mikko H. Haapoja – Etno-Espa</w:t>
      </w:r>
    </w:p>
    <w:p>
      <w:r>
        <w:t>Lavalla runolaulun voimaa vuosien yhteisen matkan varrelta Liisa Matveisen ja Tellu Turkan kanssa, sekä Mikko H. Haapojan elektroakustisia jouhikkomaisemia.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