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13.9.2026 sunnuntai</w:t>
      </w:r>
    </w:p>
    <w:p>
      <w:pPr>
        <w:pStyle w:val="Heading1"/>
      </w:pPr>
      <w:r>
        <w:t>13.9.2026-14.9.2026</w:t>
      </w:r>
    </w:p>
    <w:p>
      <w:pPr>
        <w:pStyle w:val="Heading2"/>
      </w:pPr>
      <w:r>
        <w:t>17:00-00:00 Blind Gut Company: Maannos – Helsinki Circus Festival</w:t>
      </w:r>
    </w:p>
    <w:p>
      <w:r>
        <w:t>Maannos on Tuomas Vuorisen videotaidetta ja jongleerausta yhdistävä sooloteos, joka kutsuu katsojan unenomaiselle matkalle kohti kadonnutta luontoyhteyttä.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