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12.9.2026 lauantai</w:t>
      </w:r>
    </w:p>
    <w:p>
      <w:pPr>
        <w:pStyle w:val="Heading1"/>
      </w:pPr>
      <w:r>
        <w:t>12.9.2026-13.9.2026</w:t>
      </w:r>
    </w:p>
    <w:p>
      <w:pPr>
        <w:pStyle w:val="Heading2"/>
      </w:pPr>
      <w:r>
        <w:t>11:00-00:00 Sirkus Kolmen Kopla: AikaKONE – Helsinki Circus Festival</w:t>
      </w:r>
    </w:p>
    <w:p>
      <w:r>
        <w:t>AikaKONE on osallistava trioakrobaattinen sirkusseikkailu, jossa aika venyy, vinksahtaa ja pyörähtää yleisön mukana uusiin ulottuvuuksiin.</w:t>
      </w:r>
    </w:p>
    <w:p>
      <w:r>
        <w:t>24 / 19 / 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